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Monkey Island Alavus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20:00-21:30 Kuinka te kehtaatte?!</w:t>
      </w:r>
    </w:p>
    <w:p>
      <w:r>
        <w:t>Timo Lavikaisen ja Pasi Karpin uusi kahden miehen lavashow yhdistää ronskin stand-upin klassiseen brittihuumoriin!</w:t>
      </w:r>
    </w:p>
    <w:p>
      <w:r>
        <w:t>Liput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