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OmaSP- Areena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18:00-20:00 Jäädisko</w:t>
      </w:r>
    </w:p>
    <w:p>
      <w:r>
        <w:t>Jäädisko OmaSP - Areenalla 24.2.2024 klo 18.00 - 20.00.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