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 Alajärvi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10:00-16:00 Koko perheen uimapäivä</w:t>
      </w:r>
    </w:p>
    <w:p>
      <w:r>
        <w:t>Pool race vesirata uimataitoisille</w:t>
      </w:r>
    </w:p>
    <w:p>
      <w:r>
        <w:t>Normaalit uimahallimaksut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