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 xml:space="preserve">12:00-15:00 Kuplafutis 28.2.2024 klo 12.00 - 15.00 monitoimihallilla </w:t>
      </w:r>
    </w:p>
    <w:p>
      <w:r>
        <w:t>Kuplafutis monitoimihallilla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