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Kuntorata, ulkoilualue, Alajärvi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18:00-21:00 Kuutamohiihto Alajärven kuntoradalla 26.2.2024 klo 18.00-21.00</w:t>
      </w:r>
    </w:p>
    <w:p>
      <w:r>
        <w:t>Kuutamohiihto Alajärvi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