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ulkoilualue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18:00-21:00 Kuutamohiihto Valkealammella 25.2.2024 klo 18.00 - 21.00</w:t>
      </w:r>
    </w:p>
    <w:p>
      <w:r>
        <w:t>Kuutamohiihto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