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Kuntorata, ulkoilualue, karhulaavu, Alajärvi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17:00-20:00 Laskiaisrieha 13.2.2024 klo 17.00 - 20.00</w:t>
      </w:r>
    </w:p>
    <w:p>
      <w:r>
        <w:t>Laskiaisrieha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