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 xml:space="preserve">19:00-21:00 Jazzoikoon! Littorina Saxophone Quartet </w:t>
      </w:r>
    </w:p>
    <w:p>
      <w:r>
        <w:t xml:space="preserve">Littorina Saxophone Quartet on uusi Itämeren alueen johtavista improvisoivista saksofonisteista muodostuva kvartetti </w:t>
      </w:r>
    </w:p>
    <w:p>
      <w:r>
        <w:t xml:space="preserve">20 €. Ovella käteinen tai MobilePay. Opiskelijakorteilla kaksi yhden hinnalla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