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19:00-21:00 Jazzoikoon! Verneri Pohjola &amp; Sylvain Rifflet: ”Cake Walk from a Spaceship”</w:t>
      </w:r>
    </w:p>
    <w:p>
      <w:r>
        <w:t xml:space="preserve">Ranskalaissaksofonisti Sylvain Rifflet tuo Suomeen kvartettinsa, jossa soittaa  trumpetistitähtemme Verneri Pohjola. </w:t>
      </w:r>
    </w:p>
    <w:p>
      <w:r>
        <w:t>Liput 20 € Ovella käteinen tai MobilePay. Opiskelijat kaksi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