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12:00-15:00 Hiihtolomaviikon ilmainen piipahduspaja perheen pienimmille</w:t>
      </w:r>
    </w:p>
    <w:p>
      <w:r>
        <w:t>Piirretään ja tehdään salapoliisin hommia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