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19:00-21:00 Jazzoikoon! Juhani Aaltonen &amp; Raoul Björkenheim  ja Saurabh Vartak &amp; Gulfam Sabr</w:t>
      </w:r>
    </w:p>
    <w:p>
      <w:r>
        <w:t>Raoul Björkenheim (g) &amp; Juhani Aaltonen (fl) sekä intialaiset Saurabh Vartak (bansuri huilu) &amp; Gulfam Sabri (tabla) erikseen ja yhdessä</w:t>
      </w:r>
    </w:p>
    <w:p>
      <w:r>
        <w:t>Liput 20 €. Ovella käteinen tai MobilePay.  Opiskelijakorteilla kaksi yhden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