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08:00-22:00 Kansallinen Hiihtopäivä Ähtärissä</w:t>
      </w:r>
    </w:p>
    <w:p>
      <w:r>
        <w:t>Kolmatta kertaa vietettävä Kansallinen Hiihtopäivä kutsuu kansan laduille!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