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08:00-10:00 Aamu-americano</w:t>
      </w:r>
    </w:p>
    <w:p>
      <w:r>
        <w:t>Hiihtolomanviikon aamu-americanot herättelee tiistaipäivään!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