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pelikeidas</w:t>
      </w:r>
    </w:p>
    <w:p>
      <w:r>
        <w:t>29.3.2025 lauantai</w:t>
      </w:r>
    </w:p>
    <w:p>
      <w:pPr>
        <w:pStyle w:val="Heading1"/>
      </w:pPr>
      <w:r>
        <w:t>29.3.2025 lauantai</w:t>
      </w:r>
    </w:p>
    <w:p>
      <w:pPr>
        <w:pStyle w:val="Heading2"/>
      </w:pPr>
      <w:r>
        <w:t>12:00-16:00  Keitaan Galleria mäkitiellä  &amp; pelipäivä</w:t>
      </w:r>
    </w:p>
    <w:p>
      <w:r>
        <w:t>Galleria: osto -myynti -vaihto sekä Bilis &amp; pokemonday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