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12:00-13:00 Lasten yliopisto - Robotiikkaa lapsille</w:t>
      </w:r>
    </w:p>
    <w:p>
      <w:r>
        <w:t>Tule mukaan tapaamaan ihka oikeita robotteja: söpöä pahista Alpha Miniä, vikkelää Mistyä sekä pippurista Cozmoa!</w:t>
      </w:r>
    </w:p>
    <w:p>
      <w:r>
        <w:t>Luento on maksuton, mutta vaatii ennakkoilmoittautumisen.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