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 xml:space="preserve">18:00-20:30 Radion sinfoniaorkesterin kotimaan kiertue </w:t>
      </w:r>
    </w:p>
    <w:p>
      <w:r>
        <w:t xml:space="preserve">Lähes 100-vuotias Radion sinfoniaorkesteri (RSO) saapuu Ähtäriin 14.4. </w:t>
      </w:r>
    </w:p>
    <w:p>
      <w:r>
        <w:t>Ennakkoon lapset 10 € ja aikuiset 20 € (sis. palvelumaksun) + tilausmaksu alk. 1,5 € Ovelta lapset 13 € ja aikuiset 23 €  Avustaja pääsee tapahtumaan ilmaiseksi avustettavan kanssa samalla lipulla.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