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14:00-15:00 Digiopastusta Yle Areenan käyttöön Kurikan pääkirjastossa to 22.2. klo 14</w:t>
      </w:r>
    </w:p>
    <w:p>
      <w:r>
        <w:t>Digiopastusta Yle Areenan käyttöön Kurikan pääkirjastossa to 22.2.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