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27.1.2024 lauantai</w:t>
      </w:r>
    </w:p>
    <w:p>
      <w:pPr>
        <w:pStyle w:val="Heading1"/>
      </w:pPr>
      <w:r>
        <w:t>27.1.2024-5.5.2024</w:t>
      </w:r>
    </w:p>
    <w:p>
      <w:pPr>
        <w:pStyle w:val="Heading2"/>
      </w:pPr>
      <w:r>
        <w:t>12:00-17:00 Taidenäyttely: Taivaankansi</w:t>
      </w:r>
    </w:p>
    <w:p>
      <w:r>
        <w:t>Iida Valkosen teoksia Nelimarkka-museon vaihtuvissa näyttelyissä</w:t>
      </w:r>
    </w:p>
    <w:p>
      <w:r>
        <w:t>Liput: 6€ / 4€ eläkeläiset ja opiskelijat / alle 18-vuotiaat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