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Äärellä Kuppi + Kattila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 xml:space="preserve">18:00-20:00 Luovuuden Cocktail maalaus-konsertti </w:t>
      </w:r>
    </w:p>
    <w:p>
      <w:r>
        <w:t>Maalaa konsertin soidessa ja siemaile maittava Cocktail!</w:t>
      </w:r>
    </w:p>
    <w:p>
      <w:r>
        <w:t>39€ /ennakkohinta helmikuun ajan 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