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Jyllinkosken Sähköpuisto</w:t>
      </w:r>
    </w:p>
    <w:p>
      <w:r>
        <w:t>1.6.2024 lauantai</w:t>
      </w:r>
    </w:p>
    <w:p>
      <w:pPr>
        <w:pStyle w:val="Heading1"/>
      </w:pPr>
      <w:r>
        <w:t>1.6.2024-4.8.2024</w:t>
      </w:r>
    </w:p>
    <w:p>
      <w:pPr>
        <w:pStyle w:val="Heading2"/>
      </w:pPr>
      <w:r>
        <w:t>12:00-18:00 JYLLINKOSKEN SÄHKÖPUISTON MUSEOT</w:t>
      </w:r>
    </w:p>
    <w:p>
      <w:r>
        <w:t>Jyllinkosken Sähkölaitosmuseo  ja Informaatiotekniikan museo avoinna kesällä päivittäin klo 12-18</w:t>
      </w:r>
    </w:p>
    <w:p>
      <w:r>
        <w:t>Aikuiset 5 eur, opiskelijat ja eläkeläiset 3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