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länsirantalaasten kylän laavu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18:00-19:30 Sydänturvallisuustilaisuus Kuortaneen Länsirannan laavulla</w:t>
      </w:r>
    </w:p>
    <w:p>
      <w:r>
        <w:t xml:space="preserve">Kuortaneen länsirantalaasten käyttöön on sijoitettu 24/7 saatavilla oleva sydäniskuri. Tervetuloa kuulemaan sen toiminnasta ja käytöstä.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