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18:00-19:30 Sydänlanka - konsertti (Lasse Heikkilän hengellisiä tangosävelmiä)</w:t>
      </w:r>
    </w:p>
    <w:p>
      <w:r>
        <w:t xml:space="preserve">Sydänlanka-konsertissa kuullaan Lasse Heikkilän hengellisiä tangosävelmiä Jaana Pölläsen, tangoprinsessa vuodelta 2000, tulkitsemana. </w:t>
      </w:r>
    </w:p>
    <w:p>
      <w:r>
        <w:t>Liput: www.lippu.fi 25€ + tilausmaksu (alk. 1,50€)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