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11:00-18:00 LASTEN TEATTERILEIRI PE 14.6. – LA 15.6.24</w:t>
      </w:r>
    </w:p>
    <w:p>
      <w:r>
        <w:t xml:space="preserve">Teatteri Hysteria tarjoaa lapsille kesäkuussa viikonloppuleirin teatterin parissa. Päiväleiri kestää perjantaista lauantaihin. </w:t>
      </w:r>
    </w:p>
    <w:p>
      <w:r>
        <w:t>Viikonloppuleirin hinta 65,00€/hlö sisältäen alv 24%.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