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17.8.2024 lauantai</w:t>
      </w:r>
    </w:p>
    <w:p>
      <w:pPr>
        <w:pStyle w:val="Heading1"/>
      </w:pPr>
      <w:r>
        <w:t>17.8.2024-18.8.2024</w:t>
      </w:r>
    </w:p>
    <w:p>
      <w:pPr>
        <w:pStyle w:val="Heading2"/>
      </w:pPr>
      <w:r>
        <w:t>12:00-16:00 VIIKONLOPUN IMPROKURSSI TEATTERI HYSTERIASSA 17.8. -18.8.</w:t>
      </w:r>
    </w:p>
    <w:p>
      <w:r>
        <w:t xml:space="preserve">Elokuun viikonloppukurssilla pääset tutustumaan improvisaation maailmaan. </w:t>
      </w:r>
    </w:p>
    <w:p>
      <w:r>
        <w:t>Improkurssin hinta 180,00€ sis. alv 24%. Kurssihinta sisältää kevyen lounaan sekä kahvit ja teet päivän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