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19:00-21:00 Improaalto Verstaan kesäterassilla</w:t>
      </w:r>
    </w:p>
    <w:p>
      <w:r>
        <w:t>Improaallon hauskat esitykset Ravintola Verstaan kesäterassilla heinä- ja elokuussa!</w:t>
      </w:r>
    </w:p>
    <w:p>
      <w:r>
        <w:t xml:space="preserve">LIPUT: 25€/23€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