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tori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 xml:space="preserve">18:00-20:30 Kulttuuri-ilta 7.6. - Romina Bianco &amp; Tango del norte, Henriikka Warmbold trio </w:t>
      </w:r>
    </w:p>
    <w:p>
      <w:r>
        <w:t>Kulttuuri-ilta 7.6. - Romina Bianco &amp; Tango del norte, Henriikka Warmbold trio @Jalasjärven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