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11.7.2024 torstai</w:t>
      </w:r>
    </w:p>
    <w:p>
      <w:pPr>
        <w:pStyle w:val="Heading1"/>
      </w:pPr>
      <w:r>
        <w:t>11.7.2024 torstai</w:t>
      </w:r>
    </w:p>
    <w:p>
      <w:pPr>
        <w:pStyle w:val="Heading2"/>
      </w:pPr>
      <w:r>
        <w:t>16:00-17:00 Maalaishiiri ja kaupunkilaishiiri</w:t>
      </w:r>
    </w:p>
    <w:p>
      <w:r>
        <w:t>Heinä- ja elokuussa Teatteri Hysterian teatterisalissa nähdään lapsille suunnattu Maalaishiiri ja kaupunkilaishiiri -musiikkiteatteriesitys.</w:t>
      </w:r>
    </w:p>
    <w:p>
      <w:r>
        <w:t>Liput: 16€/19€, Perhelippu: 60,00€ (4 hlö: 2 aikuista ja 2 lasta)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