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20:00-23:55 Fatboy (Swe), Messed Up Trio @ Rytmikorjaamo</w:t>
      </w:r>
    </w:p>
    <w:p>
      <w:r>
        <w:t>Fatboy, Messed Up Trio 21.9.2024 @ Rytmikorjaamo</w:t>
      </w:r>
    </w:p>
    <w:p>
      <w:r>
        <w:t>Liput tulevat myyntiin maanantaina 27.5.2024 klo 9:00 Tiketissä osoitteessa https://www.tiketti.fi/tapahtuma/100305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