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4.6.2024 tiistai</w:t>
      </w:r>
    </w:p>
    <w:p>
      <w:pPr>
        <w:pStyle w:val="Heading1"/>
      </w:pPr>
      <w:r>
        <w:t>4.6.2024 tiistai</w:t>
      </w:r>
    </w:p>
    <w:p>
      <w:pPr>
        <w:pStyle w:val="Heading2"/>
      </w:pPr>
      <w:r>
        <w:t>16:30-19:00 Yleisötilaisuus Ähtärin reitin säännöstelyn kehittämisen esiselvityshankkeesta 4</w:t>
      </w:r>
    </w:p>
    <w:p>
      <w:r>
        <w:t>Yleisötilaisuus Ähtärin reitin säännöstelyn kehittämisen esiselvityshankkeesta 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