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13:00-16:00 TePa P10 kotiturnaus la 6.7. klo 13 keskusurheilukenttä</w:t>
      </w:r>
    </w:p>
    <w:p>
      <w:r>
        <w:t>TePa P10 kotiturnaus la 6.7.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