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09:00-18:00 Katajalahden uudistuneen venesataman avajaiset</w:t>
      </w:r>
    </w:p>
    <w:p>
      <w:r>
        <w:t>Uudistuneen venesataman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