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16.7.2024 tiistai</w:t>
      </w:r>
    </w:p>
    <w:p>
      <w:pPr>
        <w:pStyle w:val="Heading1"/>
      </w:pPr>
      <w:r>
        <w:t>16.7.2024 tiistai</w:t>
      </w:r>
    </w:p>
    <w:p>
      <w:pPr>
        <w:pStyle w:val="Heading2"/>
      </w:pPr>
      <w:r>
        <w:t>18:00-20:30 Tori-ilta 16.7. - Jalasjärven Naiskuoro, Tulva, ÄMMÄT!</w:t>
      </w:r>
    </w:p>
    <w:p>
      <w:r>
        <w:t>Tori-ilta 16.7. - Jalasjärven Naiskuoro, Tulva, ÄMMÄT! @Kurikan tori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