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>18:00-20:00 Tori-ilta 2.7. - JLZilla, Vice Voltaire &amp; Purp</w:t>
      </w:r>
    </w:p>
    <w:p>
      <w:r>
        <w:t>Tori-ilta 2.7. - JLZilla, Vice Voltaire &amp; Purp @Kurikan tori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