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 xml:space="preserve">10:00-17:00 Käsityömessut </w:t>
      </w:r>
    </w:p>
    <w:p>
      <w:r>
        <w:t xml:space="preserve">Seinäjoen Käsityömessut kokoaa yhteen alan ammattilaiset ja harrastajat. </w:t>
      </w:r>
    </w:p>
    <w:p>
      <w:r>
        <w:t>Aikuiset 14 €  Opiskelijat / eläkeläiset / työttömät* 11 €  Lapset (7-15v.) 7 €  Perhelippu 20 € (1-2 aikuista + 1-2 alle 16v. lasta)  3 päivän ranneke 20 €  Ryhmälippu 11 €/hlö (ryhmässä vähintään 10 maksavaa henkilöä).  Ryhmälippuvaraukset ennakkoon täältä.  Sotiemme veteraanit Tammenlehvällä ilmaiseksi  Avustajat ilmaiseksi  * varauduthan todistamaan alennukseen oikeuttavan todistuksen/kortin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