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17:00-17:45 Taiteilijatapaaminen: Nastja Säde Rönkkö</w:t>
      </w:r>
    </w:p>
    <w:p>
      <w:r>
        <w:t>Nastja Säde Rönkkö kertoo Those Who Kept the Light -näyttelystään Seinäjoen taidehallilla.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