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22.11.2024 perjantai</w:t>
      </w:r>
    </w:p>
    <w:p>
      <w:pPr>
        <w:pStyle w:val="Heading1"/>
      </w:pPr>
      <w:r>
        <w:t>22.11.2024 perjantai</w:t>
      </w:r>
    </w:p>
    <w:p>
      <w:pPr>
        <w:pStyle w:val="Heading2"/>
      </w:pPr>
      <w:r>
        <w:t>19:00-22:00 Vilma Jää 22.11.2024 @ Kalevan Navetta</w:t>
      </w:r>
    </w:p>
    <w:p>
      <w:r>
        <w:t>Vilma Jää Kalevan Navettaan perjantaina 22.11.2024</w:t>
      </w:r>
    </w:p>
    <w:p>
      <w:r>
        <w:t>Liput ennakkoon 24 €, ovelta 27 €. Liput tulevat myyntiin maanantaina 3.6.2024 klo 10:00 Tiketissä osoitteessa www.tiketti.fi/tapahtuma/100504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