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Irish Pub Danny Boy</w:t>
      </w:r>
    </w:p>
    <w:p>
      <w:r>
        <w:t>9.8.2024 perjantai</w:t>
      </w:r>
    </w:p>
    <w:p>
      <w:pPr>
        <w:pStyle w:val="Heading1"/>
      </w:pPr>
      <w:r>
        <w:t>9.8.2024-10.8.2024</w:t>
      </w:r>
    </w:p>
    <w:p>
      <w:pPr>
        <w:pStyle w:val="Heading2"/>
      </w:pPr>
      <w:r>
        <w:t>18:00-00:00 Danny Boy Bar Festival</w:t>
      </w:r>
    </w:p>
    <w:p>
      <w:r>
        <w:t>Livemusiikkia, ruokaa, juomia ja hyvää tunnelmaa</w:t>
      </w:r>
    </w:p>
    <w:p>
      <w:r>
        <w:t>Ennakkoon Danny Boy 1 pv./20€ 2 pv./30€ Portilta 25€/35€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