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Aquarius Resort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19:30-20:30 Kevyesti kesään -konsertti</w:t>
      </w:r>
    </w:p>
    <w:p>
      <w:r>
        <w:t>Järvenkantamoiset -kokoonpano esittää suomalaisten naisartistien kappaleita akustiselle kokoonpanolle sovitettuna</w:t>
      </w:r>
    </w:p>
    <w:p>
      <w:r>
        <w:t>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