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 xml:space="preserve">19:00-23:59 Kauhajoen Kasinon Kesätanssit 2024 - Jarkko Yli-Sikkilä &amp; Soiva Orkesteri! </w:t>
      </w:r>
    </w:p>
    <w:p>
      <w:r>
        <w:t>PÄÄTTÄJÄISET - Kauhajoen Kasinon Kesätanssit 2024 - Ti 13.8.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