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 xml:space="preserve">19:00-23:59 Kauhajoen Kasinon Kesätanssit 2024 - Joonas Erkkilä &amp; Unelma ! </w:t>
      </w:r>
    </w:p>
    <w:p>
      <w:r>
        <w:t>Kauhajoen Kasinon Kesätanssit 2024 - Ti 2.7. klo 19 - 00. Ravintola: A-oikeudet. Os. Kasinonkuja 4, 61800 Kauhajoki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