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 xml:space="preserve">19:00-23:59 Kauhajoen Kasinon Kesätanssit 2024 -Kari Hirvonen &amp; Onnentähti! </w:t>
      </w:r>
    </w:p>
    <w:p>
      <w:r>
        <w:t>Kauhajoen Kasinon Kesätanssit 2024 - Ti 16.7. klo 19 - 00.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