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Kasino</w:t>
      </w:r>
    </w:p>
    <w:p>
      <w:r>
        <w:t>13.7.2024 lauantai</w:t>
      </w:r>
    </w:p>
    <w:p>
      <w:pPr>
        <w:pStyle w:val="Heading1"/>
      </w:pPr>
      <w:r>
        <w:t>13.7.2024-14.7.2024</w:t>
      </w:r>
    </w:p>
    <w:p>
      <w:pPr>
        <w:pStyle w:val="Heading2"/>
      </w:pPr>
      <w:r>
        <w:t>20:00-00:59 Kauhajoen Kasinon Kesätanssit 2024 - La 13.7 JUHLATANSSIT 70 v. -EINO GRÖN- ym.</w:t>
      </w:r>
    </w:p>
    <w:p>
      <w:r>
        <w:t>Kauhajoen Kasinon 70 v. JUHLATANSSIT - La 13.7. klo 20 - 01.  Ravintola: A-oikeudet. Os. Kasinonkuja 4, 61800 Kauhajoki</w:t>
      </w:r>
    </w:p>
    <w:p>
      <w:r>
        <w:t xml:space="preserve">Liput 20 €.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