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monitoimihalli</w:t>
      </w:r>
    </w:p>
    <w:p>
      <w:r>
        <w:t>5.6.2024 keskiviikko</w:t>
      </w:r>
    </w:p>
    <w:p>
      <w:pPr>
        <w:pStyle w:val="Heading1"/>
      </w:pPr>
      <w:r>
        <w:t>5.6.2024 keskiviikko</w:t>
      </w:r>
    </w:p>
    <w:p>
      <w:pPr>
        <w:pStyle w:val="Heading2"/>
      </w:pPr>
      <w:r>
        <w:t>11:00-15:00 Ke 5.6. Hopsis-liikkuva leikkimaa klo 11-15.00</w:t>
      </w:r>
    </w:p>
    <w:p>
      <w:r>
        <w:t>Innovatiivisia ja jännittäviä pomppulinnoja sekä uutuus benji-trampoliini!</w:t>
      </w:r>
    </w:p>
    <w:p>
      <w:r>
        <w:t xml:space="preserve"> Benji-trampoliinista perimme maksun 5€/hlö.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