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10:00-17:30 Hiippakunnan lähetysjuhla 31.8.2024 Seinäjoella</w:t>
      </w:r>
    </w:p>
    <w:p>
      <w:r>
        <w:t>Jotain hyvää - Lapuan hiippakunnan lähetysjuhla 31.8.2024 Seinäjoella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