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Kultainen kori, Ähtärin tori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11:59-13:00 Kultaisen korin kesä 2024</w:t>
      </w:r>
    </w:p>
    <w:p>
      <w:r>
        <w:t>Ähtärin torilla ja estradi Kultaisella korilla maksuttomia kesätapahtumia on 7.6.-16.8.2024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