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15.9.2024 sunnuntai</w:t>
      </w:r>
    </w:p>
    <w:p>
      <w:pPr>
        <w:pStyle w:val="Heading1"/>
      </w:pPr>
      <w:r>
        <w:t>15.9.2024 sunnuntai</w:t>
      </w:r>
    </w:p>
    <w:p>
      <w:pPr>
        <w:pStyle w:val="Heading2"/>
      </w:pPr>
      <w:r>
        <w:t>18:00-19:00 Suvimusiikki-konserttisarja</w:t>
      </w:r>
    </w:p>
    <w:p>
      <w:r>
        <w:t>Konsertit Lakeuden Ristissä klo 18, poikkeuksena 30.7.2024 konsertti Törnävän kirkossa. Vapaa pääsy, käsiohjelma 10 €.</w:t>
      </w:r>
    </w:p>
    <w:p>
      <w:r>
        <w:t>Vapaa pääsy, käsiohjelma 10 €.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