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13:00-14:00 Sirkustaiteilijat Kate &amp; Pasi: Rafla-sirkusesitys</w:t>
      </w:r>
    </w:p>
    <w:p>
      <w:r>
        <w:t>Sirkusduo Kate ja Pasi esiintyy Kalevan Navetassa!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