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Härmänkylän nuorisoseura 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09:30-20:00 Avoimet kylät: Koko perheen kesäpäivä-tapahtuma 8.6.</w:t>
      </w:r>
    </w:p>
    <w:p>
      <w:r>
        <w:t>Alahärmässä Härmänkylän nuorisoseuralla monenlaista ohjelmaa yhteistyössä alueen muiden toimijoiden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