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 Areena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17:00-18:30 Orffien konsertti</w:t>
      </w:r>
    </w:p>
    <w:p>
      <w:r>
        <w:t>Tervetuloa lapsiperheitten piknik-iltaan ja kuuntelemaan maksutonta lastenmusiikkiorkesteri Orffien konserttia!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