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3.6.2024 maanantai</w:t>
      </w:r>
    </w:p>
    <w:p>
      <w:pPr>
        <w:pStyle w:val="Heading1"/>
      </w:pPr>
      <w:r>
        <w:t>3.6.2024-13.8.2024</w:t>
      </w:r>
    </w:p>
    <w:p>
      <w:pPr>
        <w:pStyle w:val="Heading2"/>
      </w:pPr>
      <w:r>
        <w:t>10:00-18:00 Isonkyrön kotiseutumuseo</w:t>
      </w:r>
    </w:p>
    <w:p>
      <w:r>
        <w:t>Museo avoinna 2024 ajalla: 3.6.-13.8.2024 ma-pe klo 10.00-18.00, la-su suljettu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